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80"/>
        <w:tblW w:w="0" w:type="auto"/>
        <w:tblLook w:val="04A0" w:firstRow="1" w:lastRow="0" w:firstColumn="1" w:lastColumn="0" w:noHBand="0" w:noVBand="1"/>
      </w:tblPr>
      <w:tblGrid>
        <w:gridCol w:w="8640"/>
      </w:tblGrid>
      <w:tr w:rsidR="00FF65E1" w:rsidRPr="00AD4724" w14:paraId="609159A0" w14:textId="77777777" w:rsidTr="00FF65E1">
        <w:tc>
          <w:tcPr>
            <w:tcW w:w="8640" w:type="dxa"/>
            <w:shd w:val="clear" w:color="auto" w:fill="1F4E78"/>
          </w:tcPr>
          <w:p w14:paraId="677DCF94" w14:textId="5965AAD6" w:rsidR="00FF65E1" w:rsidRPr="00AD4724" w:rsidRDefault="00FF65E1" w:rsidP="00FF65E1">
            <w:pPr>
              <w:jc w:val="center"/>
              <w:rPr>
                <w:rFonts w:asciiTheme="majorHAnsi" w:hAnsiTheme="majorHAnsi" w:cstheme="majorHAnsi"/>
                <w:lang w:val="es-CL"/>
              </w:rPr>
            </w:pPr>
            <w:r w:rsidRPr="00AD4724">
              <w:rPr>
                <w:rFonts w:asciiTheme="majorHAnsi" w:hAnsiTheme="majorHAnsi" w:cstheme="majorHAnsi"/>
                <w:b/>
                <w:color w:val="FFFFFF"/>
                <w:sz w:val="30"/>
                <w:lang w:val="es-CL"/>
              </w:rPr>
              <w:t>BASES INDIFERENCIA CERO 2026 - VOLUNTARIADO ESTUDIANTIL</w:t>
            </w:r>
          </w:p>
        </w:tc>
      </w:tr>
    </w:tbl>
    <w:p w14:paraId="144E1518" w14:textId="77777777" w:rsidR="00AD4724" w:rsidRPr="00AD4724" w:rsidRDefault="00AD4724" w:rsidP="00AD4724">
      <w:pPr>
        <w:jc w:val="center"/>
        <w:rPr>
          <w:rFonts w:asciiTheme="majorHAnsi" w:hAnsiTheme="majorHAnsi" w:cstheme="majorHAnsi"/>
          <w:b/>
          <w:sz w:val="26"/>
          <w:lang w:val="es-CL"/>
        </w:rPr>
      </w:pPr>
    </w:p>
    <w:p w14:paraId="27A1600E" w14:textId="7096F2C2" w:rsidR="00AD4724" w:rsidRPr="00AD4724" w:rsidRDefault="00000000" w:rsidP="00AD4724">
      <w:pPr>
        <w:jc w:val="center"/>
        <w:rPr>
          <w:rFonts w:asciiTheme="majorHAnsi" w:hAnsiTheme="majorHAnsi" w:cstheme="majorHAnsi"/>
          <w:b/>
          <w:sz w:val="26"/>
          <w:lang w:val="es-CL"/>
        </w:rPr>
      </w:pPr>
      <w:r w:rsidRPr="00AD4724">
        <w:rPr>
          <w:rFonts w:asciiTheme="majorHAnsi" w:hAnsiTheme="majorHAnsi" w:cstheme="majorHAnsi"/>
          <w:b/>
          <w:sz w:val="26"/>
          <w:lang w:val="es-CL"/>
        </w:rPr>
        <w:t>ANEXO 1: FORMULARIO DE POSTULACIÓN</w:t>
      </w:r>
      <w:r w:rsidRPr="00AD4724">
        <w:rPr>
          <w:rFonts w:asciiTheme="majorHAnsi" w:hAnsiTheme="majorHAnsi" w:cstheme="majorHAnsi"/>
          <w:b/>
          <w:sz w:val="26"/>
          <w:lang w:val="es-CL"/>
        </w:rPr>
        <w:br/>
        <w:t>FONDO INDIFERENCIA CERO 2</w:t>
      </w:r>
      <w:r w:rsidR="00AD4724">
        <w:rPr>
          <w:rFonts w:asciiTheme="majorHAnsi" w:hAnsiTheme="majorHAnsi" w:cstheme="majorHAnsi"/>
          <w:b/>
          <w:sz w:val="26"/>
          <w:lang w:val="es-CL"/>
        </w:rPr>
        <w:t>0</w:t>
      </w:r>
      <w:r w:rsidRPr="00AD4724">
        <w:rPr>
          <w:rFonts w:asciiTheme="majorHAnsi" w:hAnsiTheme="majorHAnsi" w:cstheme="majorHAnsi"/>
          <w:b/>
          <w:sz w:val="26"/>
          <w:lang w:val="es-CL"/>
        </w:rPr>
        <w:t>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317A2" w14:paraId="1DC3CD63" w14:textId="77777777" w:rsidTr="00FF65E1">
        <w:trPr>
          <w:trHeight w:val="431"/>
        </w:trPr>
        <w:tc>
          <w:tcPr>
            <w:tcW w:w="4320" w:type="dxa"/>
            <w:shd w:val="clear" w:color="auto" w:fill="D9EAF7"/>
          </w:tcPr>
          <w:p w14:paraId="0A1534AF" w14:textId="77777777" w:rsidR="002317A2" w:rsidRPr="00AD4724" w:rsidRDefault="00000000" w:rsidP="00AD472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D4724">
              <w:rPr>
                <w:rFonts w:asciiTheme="majorHAnsi" w:hAnsiTheme="majorHAnsi" w:cstheme="majorHAnsi"/>
                <w:b/>
                <w:bCs/>
              </w:rPr>
              <w:t>Colegio</w:t>
            </w:r>
          </w:p>
        </w:tc>
        <w:tc>
          <w:tcPr>
            <w:tcW w:w="4320" w:type="dxa"/>
          </w:tcPr>
          <w:p w14:paraId="6A92D35F" w14:textId="77777777" w:rsidR="002317A2" w:rsidRDefault="002317A2"/>
        </w:tc>
      </w:tr>
      <w:tr w:rsidR="002317A2" w14:paraId="61E749D3" w14:textId="77777777" w:rsidTr="00AD4724">
        <w:trPr>
          <w:trHeight w:val="558"/>
        </w:trPr>
        <w:tc>
          <w:tcPr>
            <w:tcW w:w="4320" w:type="dxa"/>
            <w:shd w:val="clear" w:color="auto" w:fill="D9EAF7"/>
          </w:tcPr>
          <w:p w14:paraId="7BAB1BB0" w14:textId="065B7F96" w:rsidR="002317A2" w:rsidRPr="00AD4724" w:rsidRDefault="00000000" w:rsidP="00AD472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D4724">
              <w:rPr>
                <w:rFonts w:asciiTheme="majorHAnsi" w:hAnsiTheme="majorHAnsi" w:cstheme="majorHAnsi"/>
                <w:b/>
                <w:bCs/>
              </w:rPr>
              <w:t xml:space="preserve">Nombre del </w:t>
            </w:r>
            <w:r w:rsidR="00AD4724" w:rsidRPr="00AD4724">
              <w:rPr>
                <w:rFonts w:asciiTheme="majorHAnsi" w:hAnsiTheme="majorHAnsi" w:cstheme="majorHAnsi"/>
                <w:b/>
                <w:bCs/>
              </w:rPr>
              <w:t>Proyecto</w:t>
            </w:r>
          </w:p>
        </w:tc>
        <w:tc>
          <w:tcPr>
            <w:tcW w:w="4320" w:type="dxa"/>
          </w:tcPr>
          <w:p w14:paraId="6E522F23" w14:textId="77777777" w:rsidR="002317A2" w:rsidRDefault="002317A2"/>
        </w:tc>
      </w:tr>
      <w:tr w:rsidR="002317A2" w:rsidRPr="00AD4724" w14:paraId="0A770130" w14:textId="77777777" w:rsidTr="00AD4724">
        <w:trPr>
          <w:trHeight w:val="810"/>
        </w:trPr>
        <w:tc>
          <w:tcPr>
            <w:tcW w:w="4320" w:type="dxa"/>
            <w:shd w:val="clear" w:color="auto" w:fill="D9EAF7"/>
          </w:tcPr>
          <w:p w14:paraId="01080417" w14:textId="77777777" w:rsidR="002317A2" w:rsidRPr="00AD4724" w:rsidRDefault="00000000" w:rsidP="00AD4724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4724">
              <w:rPr>
                <w:rFonts w:asciiTheme="majorHAnsi" w:hAnsiTheme="majorHAnsi" w:cstheme="majorHAnsi"/>
                <w:b/>
                <w:bCs/>
                <w:lang w:val="es-CL"/>
              </w:rPr>
              <w:t>Nombre y e-mail del coordinador del proyecto (estudiante)</w:t>
            </w:r>
          </w:p>
        </w:tc>
        <w:tc>
          <w:tcPr>
            <w:tcW w:w="4320" w:type="dxa"/>
          </w:tcPr>
          <w:p w14:paraId="2B919111" w14:textId="77777777" w:rsidR="002317A2" w:rsidRPr="00AD4724" w:rsidRDefault="002317A2">
            <w:pPr>
              <w:rPr>
                <w:lang w:val="es-CL"/>
              </w:rPr>
            </w:pPr>
          </w:p>
        </w:tc>
      </w:tr>
      <w:tr w:rsidR="002317A2" w:rsidRPr="00AD4724" w14:paraId="7BEDA8A2" w14:textId="77777777" w:rsidTr="00AD4724">
        <w:trPr>
          <w:trHeight w:val="527"/>
        </w:trPr>
        <w:tc>
          <w:tcPr>
            <w:tcW w:w="4320" w:type="dxa"/>
            <w:shd w:val="clear" w:color="auto" w:fill="D9EAF7"/>
          </w:tcPr>
          <w:p w14:paraId="12753C69" w14:textId="77777777" w:rsidR="002317A2" w:rsidRPr="00AD4724" w:rsidRDefault="00000000" w:rsidP="00AD4724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4724">
              <w:rPr>
                <w:rFonts w:asciiTheme="majorHAnsi" w:hAnsiTheme="majorHAnsi" w:cstheme="majorHAnsi"/>
                <w:b/>
                <w:bCs/>
                <w:lang w:val="es-CL"/>
              </w:rPr>
              <w:t>Nombre y email adulto(a) acompañante</w:t>
            </w:r>
          </w:p>
        </w:tc>
        <w:tc>
          <w:tcPr>
            <w:tcW w:w="4320" w:type="dxa"/>
          </w:tcPr>
          <w:p w14:paraId="369B3930" w14:textId="77777777" w:rsidR="002317A2" w:rsidRPr="00AD4724" w:rsidRDefault="002317A2">
            <w:pPr>
              <w:rPr>
                <w:lang w:val="es-CL"/>
              </w:rPr>
            </w:pPr>
          </w:p>
        </w:tc>
      </w:tr>
    </w:tbl>
    <w:p w14:paraId="676B4E3A" w14:textId="77777777" w:rsidR="002317A2" w:rsidRPr="00AD4724" w:rsidRDefault="002317A2">
      <w:pPr>
        <w:rPr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317A2" w:rsidRPr="00AD4724" w14:paraId="46DE6812" w14:textId="77777777">
        <w:tc>
          <w:tcPr>
            <w:tcW w:w="8640" w:type="dxa"/>
            <w:shd w:val="clear" w:color="auto" w:fill="1F4E78"/>
          </w:tcPr>
          <w:p w14:paraId="1AA4FF2F" w14:textId="77777777" w:rsidR="002317A2" w:rsidRPr="00AD4724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AD4724">
              <w:rPr>
                <w:rFonts w:asciiTheme="majorHAnsi" w:hAnsiTheme="majorHAnsi" w:cstheme="majorHAnsi"/>
                <w:b/>
                <w:color w:val="FFFFFF"/>
                <w:lang w:val="es-CL"/>
              </w:rPr>
              <w:t>1) Breve descripción de la iniciativa (máximo 1500 caracteres)</w:t>
            </w:r>
          </w:p>
        </w:tc>
      </w:tr>
    </w:tbl>
    <w:p w14:paraId="5D4B44A4" w14:textId="0D627CE2" w:rsidR="002317A2" w:rsidRPr="00AD4724" w:rsidRDefault="00000000">
      <w:pPr>
        <w:rPr>
          <w:rFonts w:asciiTheme="majorHAnsi" w:hAnsiTheme="majorHAnsi" w:cstheme="majorHAnsi"/>
          <w:lang w:val="es-CL"/>
        </w:rPr>
      </w:pPr>
      <w:r w:rsidRPr="00AD4724">
        <w:rPr>
          <w:rFonts w:asciiTheme="majorHAnsi" w:hAnsiTheme="majorHAnsi" w:cstheme="majorHAnsi"/>
          <w:lang w:val="es-CL"/>
        </w:rPr>
        <w:t>Se deben responder al menos las siguientes preguntas: ¿Qué se va a hacer?, ¿qué se quiere lograr?, ¿Dónde se va a realizar?, ¿A quiénes va dirigido (quiénes se benefician)?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AD4724" w:rsidRPr="00AD4724" w14:paraId="16E141A1" w14:textId="77777777" w:rsidTr="00AD4724">
        <w:trPr>
          <w:trHeight w:val="2393"/>
        </w:trPr>
        <w:tc>
          <w:tcPr>
            <w:tcW w:w="8780" w:type="dxa"/>
          </w:tcPr>
          <w:p w14:paraId="7D49E4F3" w14:textId="77777777" w:rsidR="00AD4724" w:rsidRPr="00AD4724" w:rsidRDefault="00AD4724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6A19F654" w14:textId="22ACA285" w:rsidR="002317A2" w:rsidRPr="00AD4724" w:rsidRDefault="002317A2">
      <w:pPr>
        <w:rPr>
          <w:rFonts w:asciiTheme="majorHAnsi" w:hAnsiTheme="majorHAnsi" w:cstheme="majorHAnsi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317A2" w:rsidRPr="00AD4724" w14:paraId="4292AA32" w14:textId="77777777">
        <w:tc>
          <w:tcPr>
            <w:tcW w:w="8640" w:type="dxa"/>
            <w:shd w:val="clear" w:color="auto" w:fill="1F4E78"/>
          </w:tcPr>
          <w:p w14:paraId="010BF3BF" w14:textId="77777777" w:rsidR="002317A2" w:rsidRPr="00AD4724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AD4724">
              <w:rPr>
                <w:rFonts w:asciiTheme="majorHAnsi" w:hAnsiTheme="majorHAnsi" w:cstheme="majorHAnsi"/>
                <w:b/>
                <w:color w:val="FFFFFF"/>
                <w:lang w:val="es-CL"/>
              </w:rPr>
              <w:t>2) Justificación del Proyecto (Máximo 1000 caracteres)</w:t>
            </w:r>
          </w:p>
        </w:tc>
      </w:tr>
    </w:tbl>
    <w:p w14:paraId="0F9828C5" w14:textId="77777777" w:rsidR="002317A2" w:rsidRPr="00AD4724" w:rsidRDefault="00000000">
      <w:pPr>
        <w:rPr>
          <w:rFonts w:asciiTheme="majorHAnsi" w:hAnsiTheme="majorHAnsi" w:cstheme="majorHAnsi"/>
          <w:lang w:val="es-CL"/>
        </w:rPr>
      </w:pPr>
      <w:r w:rsidRPr="00AD4724">
        <w:rPr>
          <w:rFonts w:asciiTheme="majorHAnsi" w:hAnsiTheme="majorHAnsi" w:cstheme="majorHAnsi"/>
          <w:lang w:val="es-CL"/>
        </w:rPr>
        <w:t>Se deben responder al menos las siguientes preguntas: ¿Por qué es importante realizar este proyecto? ¿Qué pasaría si no se realiza? ¿Cuáles son las motivaciones del grupo ejecutor?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AD4724" w:rsidRPr="00AD4724" w14:paraId="205B3C5C" w14:textId="77777777" w:rsidTr="00AD4724">
        <w:trPr>
          <w:trHeight w:val="1958"/>
        </w:trPr>
        <w:tc>
          <w:tcPr>
            <w:tcW w:w="8780" w:type="dxa"/>
          </w:tcPr>
          <w:p w14:paraId="2D75EEE9" w14:textId="77777777" w:rsidR="00AD4724" w:rsidRPr="00AD4724" w:rsidRDefault="00AD4724">
            <w:pPr>
              <w:rPr>
                <w:rFonts w:asciiTheme="majorHAnsi" w:hAnsiTheme="majorHAnsi" w:cstheme="majorHAnsi"/>
              </w:rPr>
            </w:pPr>
          </w:p>
        </w:tc>
      </w:tr>
    </w:tbl>
    <w:p w14:paraId="57D82676" w14:textId="493BE9C1" w:rsidR="002317A2" w:rsidRPr="00AD4724" w:rsidRDefault="002317A2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317A2" w:rsidRPr="00AD4724" w14:paraId="632D9B31" w14:textId="77777777">
        <w:tc>
          <w:tcPr>
            <w:tcW w:w="8640" w:type="dxa"/>
            <w:shd w:val="clear" w:color="auto" w:fill="1F4E78"/>
          </w:tcPr>
          <w:p w14:paraId="1A484FE4" w14:textId="21DC85A0" w:rsidR="002317A2" w:rsidRPr="00AD4724" w:rsidRDefault="00000000">
            <w:pPr>
              <w:rPr>
                <w:rFonts w:asciiTheme="majorHAnsi" w:hAnsiTheme="majorHAnsi" w:cstheme="majorHAnsi"/>
              </w:rPr>
            </w:pPr>
            <w:r w:rsidRPr="00AD4724">
              <w:rPr>
                <w:rFonts w:asciiTheme="majorHAnsi" w:hAnsiTheme="majorHAnsi" w:cstheme="majorHAnsi"/>
                <w:b/>
                <w:color w:val="FFFFFF"/>
              </w:rPr>
              <w:lastRenderedPageBreak/>
              <w:t xml:space="preserve">3) </w:t>
            </w:r>
            <w:proofErr w:type="spellStart"/>
            <w:r w:rsidRPr="00AD4724">
              <w:rPr>
                <w:rFonts w:asciiTheme="majorHAnsi" w:hAnsiTheme="majorHAnsi" w:cstheme="majorHAnsi"/>
                <w:b/>
                <w:color w:val="FFFFFF"/>
              </w:rPr>
              <w:t>Objetivos</w:t>
            </w:r>
            <w:proofErr w:type="spellEnd"/>
            <w:r w:rsidRPr="00AD4724">
              <w:rPr>
                <w:rFonts w:asciiTheme="majorHAnsi" w:hAnsiTheme="majorHAnsi" w:cstheme="majorHAnsi"/>
                <w:b/>
                <w:color w:val="FFFFFF"/>
              </w:rPr>
              <w:t xml:space="preserve"> del </w:t>
            </w:r>
            <w:proofErr w:type="spellStart"/>
            <w:r w:rsidRPr="00AD4724">
              <w:rPr>
                <w:rFonts w:asciiTheme="majorHAnsi" w:hAnsiTheme="majorHAnsi" w:cstheme="majorHAnsi"/>
                <w:b/>
                <w:color w:val="FFFFFF"/>
              </w:rPr>
              <w:t>proyecto</w:t>
            </w:r>
            <w:proofErr w:type="spellEnd"/>
          </w:p>
        </w:tc>
      </w:tr>
    </w:tbl>
    <w:p w14:paraId="79AD5E15" w14:textId="579A80BC" w:rsidR="002317A2" w:rsidRDefault="00000000">
      <w:pPr>
        <w:rPr>
          <w:rFonts w:asciiTheme="majorHAnsi" w:hAnsiTheme="majorHAnsi" w:cstheme="majorHAnsi"/>
          <w:lang w:val="es-CL"/>
        </w:rPr>
      </w:pPr>
      <w:r w:rsidRPr="00AD4724">
        <w:rPr>
          <w:rFonts w:asciiTheme="majorHAnsi" w:hAnsiTheme="majorHAnsi" w:cstheme="majorHAnsi"/>
          <w:lang w:val="es-CL"/>
        </w:rPr>
        <w:t>¿Cuál es el objetivo general del proyecto y cuáles son los objetivos específicos que se esperan lograr con la ejecución del proyecto?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AD4724" w14:paraId="7E4C477D" w14:textId="77777777" w:rsidTr="00482207">
        <w:trPr>
          <w:trHeight w:val="1986"/>
        </w:trPr>
        <w:tc>
          <w:tcPr>
            <w:tcW w:w="8780" w:type="dxa"/>
          </w:tcPr>
          <w:p w14:paraId="7BFEF00E" w14:textId="77777777" w:rsidR="00AD4724" w:rsidRDefault="00AD4724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6C3DD542" w14:textId="77777777" w:rsidR="00AD4724" w:rsidRPr="00AD4724" w:rsidRDefault="00AD4724">
      <w:pPr>
        <w:rPr>
          <w:rFonts w:asciiTheme="majorHAnsi" w:hAnsiTheme="majorHAnsi" w:cstheme="majorHAnsi"/>
          <w:lang w:val="es-CL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2317A2" w:rsidRPr="00AD4724" w14:paraId="7D918D31" w14:textId="77777777" w:rsidTr="00FF65E1">
        <w:tc>
          <w:tcPr>
            <w:tcW w:w="9039" w:type="dxa"/>
            <w:shd w:val="clear" w:color="auto" w:fill="1F4E78"/>
          </w:tcPr>
          <w:p w14:paraId="0AFF41F2" w14:textId="77777777" w:rsidR="002317A2" w:rsidRPr="00AD4724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AD4724">
              <w:rPr>
                <w:rFonts w:asciiTheme="majorHAnsi" w:hAnsiTheme="majorHAnsi" w:cstheme="majorHAnsi"/>
                <w:b/>
                <w:color w:val="FFFFFF"/>
                <w:lang w:val="es-CL"/>
              </w:rPr>
              <w:t>4) ¿Qué aporte necesitan de la Fundación Gesta?</w:t>
            </w:r>
          </w:p>
        </w:tc>
      </w:tr>
    </w:tbl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320"/>
        <w:gridCol w:w="4719"/>
      </w:tblGrid>
      <w:tr w:rsidR="002317A2" w:rsidRPr="00AD4724" w14:paraId="47C6EDD4" w14:textId="77777777" w:rsidTr="00FF65E1">
        <w:trPr>
          <w:trHeight w:val="938"/>
        </w:trPr>
        <w:tc>
          <w:tcPr>
            <w:tcW w:w="4320" w:type="dxa"/>
            <w:shd w:val="clear" w:color="auto" w:fill="D9EAF7"/>
          </w:tcPr>
          <w:p w14:paraId="53E29E6A" w14:textId="29A39C58" w:rsidR="002317A2" w:rsidRPr="00AD4724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AD4724">
              <w:rPr>
                <w:rFonts w:asciiTheme="majorHAnsi" w:hAnsiTheme="majorHAnsi" w:cstheme="majorHAnsi"/>
                <w:lang w:val="es-CL"/>
              </w:rPr>
              <w:t>Qué aporte económico solicitan (tope $150.000</w:t>
            </w:r>
            <w:r w:rsidR="00FF65E1">
              <w:rPr>
                <w:rFonts w:asciiTheme="majorHAnsi" w:hAnsiTheme="majorHAnsi" w:cstheme="majorHAnsi"/>
                <w:lang w:val="es-CL"/>
              </w:rPr>
              <w:t>.-</w:t>
            </w:r>
            <w:r w:rsidRPr="00AD4724">
              <w:rPr>
                <w:rFonts w:asciiTheme="majorHAnsi" w:hAnsiTheme="majorHAnsi" w:cstheme="majorHAnsi"/>
                <w:lang w:val="es-CL"/>
              </w:rPr>
              <w:t>)</w:t>
            </w:r>
          </w:p>
        </w:tc>
        <w:tc>
          <w:tcPr>
            <w:tcW w:w="4719" w:type="dxa"/>
          </w:tcPr>
          <w:p w14:paraId="37E42E09" w14:textId="77777777" w:rsidR="002317A2" w:rsidRPr="00AD4724" w:rsidRDefault="002317A2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2317A2" w:rsidRPr="00FF65E1" w14:paraId="650965EB" w14:textId="77777777" w:rsidTr="00FF65E1">
        <w:trPr>
          <w:trHeight w:val="852"/>
        </w:trPr>
        <w:tc>
          <w:tcPr>
            <w:tcW w:w="4320" w:type="dxa"/>
            <w:shd w:val="clear" w:color="auto" w:fill="D9EAF7"/>
          </w:tcPr>
          <w:p w14:paraId="359EC0B2" w14:textId="77777777" w:rsidR="002317A2" w:rsidRPr="00FF65E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AD4724">
              <w:rPr>
                <w:rFonts w:asciiTheme="majorHAnsi" w:hAnsiTheme="majorHAnsi" w:cstheme="majorHAnsi"/>
                <w:lang w:val="es-CL"/>
              </w:rPr>
              <w:t xml:space="preserve">¿En qué se va a gastar el aporte económico solicitado? </w:t>
            </w:r>
            <w:r w:rsidRPr="00FF65E1">
              <w:rPr>
                <w:rFonts w:asciiTheme="majorHAnsi" w:hAnsiTheme="majorHAnsi" w:cstheme="majorHAnsi"/>
                <w:lang w:val="es-CL"/>
              </w:rPr>
              <w:t>(breve descripción)</w:t>
            </w:r>
          </w:p>
        </w:tc>
        <w:tc>
          <w:tcPr>
            <w:tcW w:w="4719" w:type="dxa"/>
          </w:tcPr>
          <w:p w14:paraId="26534EF9" w14:textId="77777777" w:rsidR="002317A2" w:rsidRPr="00FF65E1" w:rsidRDefault="002317A2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2317A2" w:rsidRPr="00AD4724" w14:paraId="014DD5B7" w14:textId="77777777" w:rsidTr="00FF65E1">
        <w:trPr>
          <w:trHeight w:val="822"/>
        </w:trPr>
        <w:tc>
          <w:tcPr>
            <w:tcW w:w="4320" w:type="dxa"/>
            <w:shd w:val="clear" w:color="auto" w:fill="D9EAF7"/>
          </w:tcPr>
          <w:p w14:paraId="3497E2CE" w14:textId="77777777" w:rsidR="002317A2" w:rsidRPr="00AD4724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AD4724">
              <w:rPr>
                <w:rFonts w:asciiTheme="majorHAnsi" w:hAnsiTheme="majorHAnsi" w:cstheme="majorHAnsi"/>
                <w:lang w:val="es-CL"/>
              </w:rPr>
              <w:t>Qué asesoría técnica o apoyo no económico solicitan</w:t>
            </w:r>
          </w:p>
        </w:tc>
        <w:tc>
          <w:tcPr>
            <w:tcW w:w="4719" w:type="dxa"/>
          </w:tcPr>
          <w:p w14:paraId="41E4CB08" w14:textId="77777777" w:rsidR="002317A2" w:rsidRPr="00AD4724" w:rsidRDefault="002317A2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2CEA5A3C" w14:textId="77777777" w:rsidR="002317A2" w:rsidRPr="00482207" w:rsidRDefault="002317A2">
      <w:pPr>
        <w:rPr>
          <w:rFonts w:asciiTheme="majorHAnsi" w:hAnsiTheme="majorHAnsi" w:cstheme="majorHAnsi"/>
          <w:lang w:val="es-C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82207" w:rsidRPr="00AD4724" w14:paraId="10DB5A33" w14:textId="77777777" w:rsidTr="00FF65E1">
        <w:tc>
          <w:tcPr>
            <w:tcW w:w="9322" w:type="dxa"/>
            <w:shd w:val="clear" w:color="auto" w:fill="1F4E78"/>
          </w:tcPr>
          <w:p w14:paraId="3F148266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  <w:r w:rsidRPr="00AD4724">
              <w:rPr>
                <w:rFonts w:asciiTheme="majorHAnsi" w:hAnsiTheme="majorHAnsi" w:cstheme="majorHAnsi"/>
                <w:b/>
                <w:color w:val="FFFFFF"/>
              </w:rPr>
              <w:t xml:space="preserve">5) </w:t>
            </w:r>
            <w:proofErr w:type="spellStart"/>
            <w:r w:rsidRPr="00AD4724">
              <w:rPr>
                <w:rFonts w:asciiTheme="majorHAnsi" w:hAnsiTheme="majorHAnsi" w:cstheme="majorHAnsi"/>
                <w:b/>
                <w:color w:val="FFFFFF"/>
              </w:rPr>
              <w:t>Descripción</w:t>
            </w:r>
            <w:proofErr w:type="spellEnd"/>
            <w:r w:rsidRPr="00AD4724">
              <w:rPr>
                <w:rFonts w:asciiTheme="majorHAnsi" w:hAnsiTheme="majorHAnsi" w:cstheme="majorHAnsi"/>
                <w:b/>
                <w:color w:val="FFFFFF"/>
              </w:rPr>
              <w:t xml:space="preserve"> del </w:t>
            </w:r>
            <w:proofErr w:type="spellStart"/>
            <w:r w:rsidRPr="00AD4724">
              <w:rPr>
                <w:rFonts w:asciiTheme="majorHAnsi" w:hAnsiTheme="majorHAnsi" w:cstheme="majorHAnsi"/>
                <w:b/>
                <w:color w:val="FFFFFF"/>
              </w:rPr>
              <w:t>grupo</w:t>
            </w:r>
            <w:proofErr w:type="spellEnd"/>
            <w:r w:rsidRPr="00AD4724">
              <w:rPr>
                <w:rFonts w:asciiTheme="majorHAnsi" w:hAnsiTheme="majorHAnsi" w:cstheme="majorHAnsi"/>
                <w:b/>
                <w:color w:val="FFFFFF"/>
              </w:rPr>
              <w:t xml:space="preserve"> </w:t>
            </w:r>
            <w:proofErr w:type="spellStart"/>
            <w:r w:rsidRPr="00AD4724">
              <w:rPr>
                <w:rFonts w:asciiTheme="majorHAnsi" w:hAnsiTheme="majorHAnsi" w:cstheme="majorHAnsi"/>
                <w:b/>
                <w:color w:val="FFFFFF"/>
              </w:rPr>
              <w:t>encargado</w:t>
            </w:r>
            <w:proofErr w:type="spellEnd"/>
          </w:p>
        </w:tc>
      </w:tr>
    </w:tbl>
    <w:tbl>
      <w:tblPr>
        <w:tblStyle w:val="Tablaconcuadrcula"/>
        <w:tblpPr w:leftFromText="141" w:rightFromText="141" w:vertAnchor="text" w:horzAnchor="margin" w:tblpY="45"/>
        <w:tblW w:w="9322" w:type="dxa"/>
        <w:tblLook w:val="04A0" w:firstRow="1" w:lastRow="0" w:firstColumn="1" w:lastColumn="0" w:noHBand="0" w:noVBand="1"/>
      </w:tblPr>
      <w:tblGrid>
        <w:gridCol w:w="2660"/>
        <w:gridCol w:w="796"/>
        <w:gridCol w:w="1728"/>
        <w:gridCol w:w="2012"/>
        <w:gridCol w:w="2126"/>
      </w:tblGrid>
      <w:tr w:rsidR="00482207" w:rsidRPr="00AD4724" w14:paraId="7CC7250C" w14:textId="77777777" w:rsidTr="00FF65E1">
        <w:tc>
          <w:tcPr>
            <w:tcW w:w="2660" w:type="dxa"/>
            <w:shd w:val="clear" w:color="auto" w:fill="D9EAF7"/>
          </w:tcPr>
          <w:p w14:paraId="4A201385" w14:textId="77777777" w:rsidR="00482207" w:rsidRPr="00FF65E1" w:rsidRDefault="00482207" w:rsidP="00FF6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65E1">
              <w:rPr>
                <w:rFonts w:asciiTheme="majorHAnsi" w:hAnsiTheme="majorHAnsi" w:cstheme="majorHAnsi"/>
                <w:b/>
                <w:bCs/>
              </w:rPr>
              <w:t xml:space="preserve">Nombre y </w:t>
            </w:r>
            <w:proofErr w:type="spellStart"/>
            <w:r w:rsidRPr="00FF65E1">
              <w:rPr>
                <w:rFonts w:asciiTheme="majorHAnsi" w:hAnsiTheme="majorHAnsi" w:cstheme="majorHAnsi"/>
                <w:b/>
                <w:bCs/>
              </w:rPr>
              <w:t>apellido</w:t>
            </w:r>
            <w:proofErr w:type="spellEnd"/>
          </w:p>
        </w:tc>
        <w:tc>
          <w:tcPr>
            <w:tcW w:w="796" w:type="dxa"/>
            <w:shd w:val="clear" w:color="auto" w:fill="D9EAF7"/>
          </w:tcPr>
          <w:p w14:paraId="4B99A99C" w14:textId="77777777" w:rsidR="00482207" w:rsidRPr="00FF65E1" w:rsidRDefault="00482207" w:rsidP="00FF6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F65E1">
              <w:rPr>
                <w:rFonts w:asciiTheme="majorHAnsi" w:hAnsiTheme="majorHAnsi" w:cstheme="majorHAnsi"/>
                <w:b/>
                <w:bCs/>
              </w:rPr>
              <w:t>Curso</w:t>
            </w:r>
            <w:proofErr w:type="spellEnd"/>
          </w:p>
        </w:tc>
        <w:tc>
          <w:tcPr>
            <w:tcW w:w="1728" w:type="dxa"/>
            <w:shd w:val="clear" w:color="auto" w:fill="D9EAF7"/>
          </w:tcPr>
          <w:p w14:paraId="610CACC6" w14:textId="77777777" w:rsidR="00482207" w:rsidRPr="00FF65E1" w:rsidRDefault="00482207" w:rsidP="00FF6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F65E1">
              <w:rPr>
                <w:rFonts w:asciiTheme="majorHAnsi" w:hAnsiTheme="majorHAnsi" w:cstheme="majorHAnsi"/>
                <w:b/>
                <w:bCs/>
              </w:rPr>
              <w:t>Teléfono</w:t>
            </w:r>
            <w:proofErr w:type="spellEnd"/>
            <w:r w:rsidRPr="00FF65E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F65E1">
              <w:rPr>
                <w:rFonts w:asciiTheme="majorHAnsi" w:hAnsiTheme="majorHAnsi" w:cstheme="majorHAnsi"/>
                <w:b/>
                <w:bCs/>
              </w:rPr>
              <w:t>celular</w:t>
            </w:r>
            <w:proofErr w:type="spellEnd"/>
          </w:p>
        </w:tc>
        <w:tc>
          <w:tcPr>
            <w:tcW w:w="2012" w:type="dxa"/>
            <w:shd w:val="clear" w:color="auto" w:fill="D9EAF7"/>
          </w:tcPr>
          <w:p w14:paraId="3E4CFF5F" w14:textId="77777777" w:rsidR="00482207" w:rsidRPr="00FF65E1" w:rsidRDefault="00482207" w:rsidP="00FF6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65E1">
              <w:rPr>
                <w:rFonts w:asciiTheme="majorHAnsi" w:hAnsiTheme="majorHAnsi" w:cstheme="majorHAnsi"/>
                <w:b/>
                <w:bCs/>
              </w:rPr>
              <w:t xml:space="preserve">Correo </w:t>
            </w:r>
            <w:proofErr w:type="spellStart"/>
            <w:r w:rsidRPr="00FF65E1">
              <w:rPr>
                <w:rFonts w:asciiTheme="majorHAnsi" w:hAnsiTheme="majorHAnsi" w:cstheme="majorHAnsi"/>
                <w:b/>
                <w:bCs/>
              </w:rPr>
              <w:t>electrónico</w:t>
            </w:r>
            <w:proofErr w:type="spellEnd"/>
          </w:p>
        </w:tc>
        <w:tc>
          <w:tcPr>
            <w:tcW w:w="2126" w:type="dxa"/>
            <w:shd w:val="clear" w:color="auto" w:fill="D9EAF7"/>
          </w:tcPr>
          <w:p w14:paraId="2AEDB861" w14:textId="77777777" w:rsidR="00482207" w:rsidRPr="00FF65E1" w:rsidRDefault="00482207" w:rsidP="00FF6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65E1">
              <w:rPr>
                <w:rFonts w:asciiTheme="majorHAnsi" w:hAnsiTheme="majorHAnsi" w:cstheme="majorHAnsi"/>
                <w:b/>
                <w:bCs/>
              </w:rPr>
              <w:t>¿</w:t>
            </w:r>
            <w:proofErr w:type="spellStart"/>
            <w:r w:rsidRPr="00FF65E1">
              <w:rPr>
                <w:rFonts w:asciiTheme="majorHAnsi" w:hAnsiTheme="majorHAnsi" w:cstheme="majorHAnsi"/>
                <w:b/>
                <w:bCs/>
              </w:rPr>
              <w:t>Participaste</w:t>
            </w:r>
            <w:proofErr w:type="spellEnd"/>
            <w:r w:rsidRPr="00FF65E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F65E1">
              <w:rPr>
                <w:rFonts w:asciiTheme="majorHAnsi" w:hAnsiTheme="majorHAnsi" w:cstheme="majorHAnsi"/>
                <w:b/>
                <w:bCs/>
              </w:rPr>
              <w:t>en</w:t>
            </w:r>
            <w:proofErr w:type="spellEnd"/>
            <w:r w:rsidRPr="00FF65E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F65E1">
              <w:rPr>
                <w:rFonts w:asciiTheme="majorHAnsi" w:hAnsiTheme="majorHAnsi" w:cstheme="majorHAnsi"/>
                <w:b/>
                <w:bCs/>
              </w:rPr>
              <w:t>el</w:t>
            </w:r>
            <w:proofErr w:type="spellEnd"/>
            <w:r w:rsidRPr="00FF65E1">
              <w:rPr>
                <w:rFonts w:asciiTheme="majorHAnsi" w:hAnsiTheme="majorHAnsi" w:cstheme="majorHAnsi"/>
                <w:b/>
                <w:bCs/>
              </w:rPr>
              <w:t xml:space="preserve"> Workshop 2026?</w:t>
            </w:r>
          </w:p>
        </w:tc>
      </w:tr>
      <w:tr w:rsidR="00482207" w:rsidRPr="00AD4724" w14:paraId="0623AFFF" w14:textId="77777777" w:rsidTr="00FF65E1">
        <w:trPr>
          <w:trHeight w:val="314"/>
        </w:trPr>
        <w:tc>
          <w:tcPr>
            <w:tcW w:w="2660" w:type="dxa"/>
          </w:tcPr>
          <w:p w14:paraId="7EE525F5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" w:type="dxa"/>
          </w:tcPr>
          <w:p w14:paraId="37EE17B9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4410E774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2" w:type="dxa"/>
          </w:tcPr>
          <w:p w14:paraId="578C1F69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359DE9EB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</w:tr>
      <w:tr w:rsidR="00482207" w:rsidRPr="00AD4724" w14:paraId="13AF66B4" w14:textId="77777777" w:rsidTr="00FF65E1">
        <w:trPr>
          <w:trHeight w:val="420"/>
        </w:trPr>
        <w:tc>
          <w:tcPr>
            <w:tcW w:w="2660" w:type="dxa"/>
          </w:tcPr>
          <w:p w14:paraId="22237206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" w:type="dxa"/>
          </w:tcPr>
          <w:p w14:paraId="44DA2659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FFDF9D2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2" w:type="dxa"/>
          </w:tcPr>
          <w:p w14:paraId="4D65F728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BC79BC3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</w:tr>
      <w:tr w:rsidR="00482207" w:rsidRPr="00AD4724" w14:paraId="35253C96" w14:textId="77777777" w:rsidTr="00FF65E1">
        <w:trPr>
          <w:trHeight w:val="413"/>
        </w:trPr>
        <w:tc>
          <w:tcPr>
            <w:tcW w:w="2660" w:type="dxa"/>
          </w:tcPr>
          <w:p w14:paraId="4B03B938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" w:type="dxa"/>
          </w:tcPr>
          <w:p w14:paraId="68E56B2A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444D1196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2" w:type="dxa"/>
          </w:tcPr>
          <w:p w14:paraId="5BA86D79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677CADD2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</w:tr>
      <w:tr w:rsidR="00482207" w:rsidRPr="00AD4724" w14:paraId="501FA9DB" w14:textId="77777777" w:rsidTr="00FF65E1">
        <w:trPr>
          <w:trHeight w:val="419"/>
        </w:trPr>
        <w:tc>
          <w:tcPr>
            <w:tcW w:w="2660" w:type="dxa"/>
          </w:tcPr>
          <w:p w14:paraId="70922486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" w:type="dxa"/>
          </w:tcPr>
          <w:p w14:paraId="3190274F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0240DAA5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2" w:type="dxa"/>
          </w:tcPr>
          <w:p w14:paraId="0D10905C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F7ED78A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</w:tr>
      <w:tr w:rsidR="00482207" w:rsidRPr="00AD4724" w14:paraId="3B9D5FAA" w14:textId="77777777" w:rsidTr="00FF65E1">
        <w:trPr>
          <w:trHeight w:val="519"/>
        </w:trPr>
        <w:tc>
          <w:tcPr>
            <w:tcW w:w="2660" w:type="dxa"/>
          </w:tcPr>
          <w:p w14:paraId="69C41437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" w:type="dxa"/>
          </w:tcPr>
          <w:p w14:paraId="22488422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301D362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2" w:type="dxa"/>
          </w:tcPr>
          <w:p w14:paraId="081737F0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7DC9A3C9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</w:tr>
      <w:tr w:rsidR="00482207" w:rsidRPr="00AD4724" w14:paraId="68789A2E" w14:textId="77777777" w:rsidTr="00FF65E1">
        <w:trPr>
          <w:trHeight w:val="427"/>
        </w:trPr>
        <w:tc>
          <w:tcPr>
            <w:tcW w:w="2660" w:type="dxa"/>
          </w:tcPr>
          <w:p w14:paraId="1F6BCA29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" w:type="dxa"/>
          </w:tcPr>
          <w:p w14:paraId="053752BA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66D5627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2" w:type="dxa"/>
          </w:tcPr>
          <w:p w14:paraId="1B8EF2EF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60A695B" w14:textId="77777777" w:rsidR="00482207" w:rsidRPr="00AD4724" w:rsidRDefault="00482207" w:rsidP="00235159">
            <w:pPr>
              <w:rPr>
                <w:rFonts w:asciiTheme="majorHAnsi" w:hAnsiTheme="majorHAnsi" w:cstheme="majorHAnsi"/>
              </w:rPr>
            </w:pPr>
          </w:p>
        </w:tc>
      </w:tr>
    </w:tbl>
    <w:p w14:paraId="724CE20F" w14:textId="77777777" w:rsidR="00FF65E1" w:rsidRDefault="00FF65E1" w:rsidP="00FF65E1">
      <w:pPr>
        <w:jc w:val="both"/>
        <w:rPr>
          <w:rFonts w:asciiTheme="majorHAnsi" w:hAnsiTheme="majorHAnsi" w:cstheme="majorHAnsi"/>
          <w:b/>
          <w:bCs/>
          <w:lang w:val="es-CL"/>
        </w:rPr>
      </w:pPr>
    </w:p>
    <w:p w14:paraId="359475B5" w14:textId="6FA399B7" w:rsidR="002317A2" w:rsidRPr="00FF65E1" w:rsidRDefault="00000000" w:rsidP="00FF65E1">
      <w:pPr>
        <w:jc w:val="both"/>
        <w:rPr>
          <w:rFonts w:asciiTheme="majorHAnsi" w:hAnsiTheme="majorHAnsi" w:cstheme="majorHAnsi"/>
          <w:b/>
          <w:bCs/>
          <w:lang w:val="es-CL"/>
        </w:rPr>
      </w:pPr>
      <w:r w:rsidRPr="00FF65E1">
        <w:rPr>
          <w:rFonts w:asciiTheme="majorHAnsi" w:hAnsiTheme="majorHAnsi" w:cstheme="majorHAnsi"/>
          <w:b/>
          <w:bCs/>
          <w:lang w:val="es-CL"/>
        </w:rPr>
        <w:t>Este formulario debe ser enviado a los correos indiferenciacero@fundaciongesta.cl y constanza@fundaciongesta.cl incluyendo el nombre del proyecto y colegio en el asunto del correo.</w:t>
      </w:r>
    </w:p>
    <w:sectPr w:rsidR="002317A2" w:rsidRPr="00FF65E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B5FF" w14:textId="77777777" w:rsidR="006623BE" w:rsidRDefault="006623BE" w:rsidP="00FF65E1">
      <w:pPr>
        <w:spacing w:after="0" w:line="240" w:lineRule="auto"/>
      </w:pPr>
      <w:r>
        <w:separator/>
      </w:r>
    </w:p>
  </w:endnote>
  <w:endnote w:type="continuationSeparator" w:id="0">
    <w:p w14:paraId="5C8B93DE" w14:textId="77777777" w:rsidR="006623BE" w:rsidRDefault="006623BE" w:rsidP="00FF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DC01" w14:textId="77777777" w:rsidR="00FF65E1" w:rsidRDefault="00FF65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2392" w14:textId="5DAFC123" w:rsidR="00FF65E1" w:rsidRDefault="00FF65E1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9A53B6" wp14:editId="796ED7E0">
          <wp:simplePos x="0" y="0"/>
          <wp:positionH relativeFrom="column">
            <wp:posOffset>-1162050</wp:posOffset>
          </wp:positionH>
          <wp:positionV relativeFrom="paragraph">
            <wp:posOffset>17145</wp:posOffset>
          </wp:positionV>
          <wp:extent cx="7790180" cy="787133"/>
          <wp:effectExtent l="0" t="0" r="1270" b="0"/>
          <wp:wrapNone/>
          <wp:docPr id="62318415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84153" name="Imagen 6231841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180" cy="787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8C0592" w14:textId="77777777" w:rsidR="00FF65E1" w:rsidRDefault="00FF65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DDB5" w14:textId="77777777" w:rsidR="00FF65E1" w:rsidRDefault="00FF65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2593" w14:textId="77777777" w:rsidR="006623BE" w:rsidRDefault="006623BE" w:rsidP="00FF65E1">
      <w:pPr>
        <w:spacing w:after="0" w:line="240" w:lineRule="auto"/>
      </w:pPr>
      <w:r>
        <w:separator/>
      </w:r>
    </w:p>
  </w:footnote>
  <w:footnote w:type="continuationSeparator" w:id="0">
    <w:p w14:paraId="7B6FFA0A" w14:textId="77777777" w:rsidR="006623BE" w:rsidRDefault="006623BE" w:rsidP="00FF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2B94" w14:textId="77777777" w:rsidR="00FF65E1" w:rsidRDefault="00FF65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2C76" w14:textId="77777777" w:rsidR="00FF65E1" w:rsidRDefault="00FF65E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720E" w14:textId="77777777" w:rsidR="00FF65E1" w:rsidRDefault="00FF65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652953">
    <w:abstractNumId w:val="8"/>
  </w:num>
  <w:num w:numId="2" w16cid:durableId="1414858705">
    <w:abstractNumId w:val="6"/>
  </w:num>
  <w:num w:numId="3" w16cid:durableId="1336764954">
    <w:abstractNumId w:val="5"/>
  </w:num>
  <w:num w:numId="4" w16cid:durableId="2051953554">
    <w:abstractNumId w:val="4"/>
  </w:num>
  <w:num w:numId="5" w16cid:durableId="842745110">
    <w:abstractNumId w:val="7"/>
  </w:num>
  <w:num w:numId="6" w16cid:durableId="1992363984">
    <w:abstractNumId w:val="3"/>
  </w:num>
  <w:num w:numId="7" w16cid:durableId="1599218578">
    <w:abstractNumId w:val="2"/>
  </w:num>
  <w:num w:numId="8" w16cid:durableId="322466623">
    <w:abstractNumId w:val="1"/>
  </w:num>
  <w:num w:numId="9" w16cid:durableId="90722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17A2"/>
    <w:rsid w:val="0029639D"/>
    <w:rsid w:val="00326F90"/>
    <w:rsid w:val="00482207"/>
    <w:rsid w:val="006623BE"/>
    <w:rsid w:val="00AA1D8D"/>
    <w:rsid w:val="00AD4724"/>
    <w:rsid w:val="00B47730"/>
    <w:rsid w:val="00CB0664"/>
    <w:rsid w:val="00CF277C"/>
    <w:rsid w:val="00FC693F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9799F"/>
  <w14:defaultImageDpi w14:val="300"/>
  <w15:docId w15:val="{77643088-C512-4841-87AD-9622756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constanzagcarcamo@gmail.com</cp:lastModifiedBy>
  <cp:revision>2</cp:revision>
  <dcterms:created xsi:type="dcterms:W3CDTF">2026-05-19T18:26:00Z</dcterms:created>
  <dcterms:modified xsi:type="dcterms:W3CDTF">2026-05-19T18:26:00Z</dcterms:modified>
  <cp:category/>
</cp:coreProperties>
</file>